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28715" w14:textId="77777777" w:rsidR="00B46700" w:rsidRPr="00583DBA" w:rsidRDefault="008B0123">
      <w:pPr>
        <w:pStyle w:val="a8"/>
        <w:jc w:val="center"/>
        <w:rPr>
          <w:rFonts w:cstheme="majorHAnsi"/>
          <w:sz w:val="36"/>
          <w:szCs w:val="36"/>
        </w:rPr>
      </w:pPr>
      <w:r w:rsidRPr="00583DBA">
        <w:rPr>
          <w:rFonts w:cstheme="majorHAnsi"/>
          <w:sz w:val="36"/>
          <w:szCs w:val="36"/>
        </w:rPr>
        <w:t>ABSTRACT SUBMISSION FORM (ANONYMOUS)</w:t>
      </w:r>
    </w:p>
    <w:p w14:paraId="0CA4F5A4" w14:textId="28358AAB" w:rsidR="00B46700" w:rsidRPr="00583DBA" w:rsidRDefault="00816372" w:rsidP="00583DBA">
      <w:pPr>
        <w:spacing w:after="0"/>
        <w:jc w:val="center"/>
        <w:rPr>
          <w:rFonts w:asciiTheme="majorHAnsi" w:hAnsiTheme="majorHAnsi" w:cstheme="majorHAnsi"/>
          <w:b/>
          <w:bCs/>
          <w:sz w:val="30"/>
          <w:szCs w:val="30"/>
        </w:rPr>
      </w:pPr>
      <w:r w:rsidRPr="00583DBA">
        <w:rPr>
          <w:rFonts w:asciiTheme="majorHAnsi" w:hAnsiTheme="majorHAnsi" w:cstheme="majorHAnsi"/>
          <w:b/>
          <w:bCs/>
          <w:sz w:val="30"/>
          <w:szCs w:val="30"/>
        </w:rPr>
        <w:t>NEXT-GEN LEARNING: MULTIMODALITY, AI &amp; MULTILINGUALISM</w:t>
      </w:r>
    </w:p>
    <w:p w14:paraId="79A88429" w14:textId="77777777" w:rsidR="00816372" w:rsidRPr="00131BE4" w:rsidRDefault="00816372" w:rsidP="00131BE4">
      <w:pPr>
        <w:spacing w:after="0"/>
        <w:jc w:val="center"/>
        <w:rPr>
          <w:rFonts w:asciiTheme="majorHAnsi" w:hAnsiTheme="majorHAnsi" w:cstheme="majorHAnsi"/>
          <w:sz w:val="26"/>
          <w:szCs w:val="26"/>
        </w:rPr>
      </w:pPr>
      <w:r w:rsidRPr="00816372">
        <w:rPr>
          <w:rFonts w:asciiTheme="majorHAnsi" w:hAnsiTheme="majorHAnsi" w:cstheme="majorHAnsi"/>
          <w:sz w:val="26"/>
          <w:szCs w:val="26"/>
        </w:rPr>
        <w:t xml:space="preserve">A Conference </w:t>
      </w:r>
      <w:proofErr w:type="gramStart"/>
      <w:r w:rsidRPr="00816372">
        <w:rPr>
          <w:rFonts w:asciiTheme="majorHAnsi" w:hAnsiTheme="majorHAnsi" w:cstheme="majorHAnsi"/>
          <w:sz w:val="26"/>
          <w:szCs w:val="26"/>
        </w:rPr>
        <w:t>of</w:t>
      </w:r>
      <w:proofErr w:type="gramEnd"/>
      <w:r w:rsidRPr="00816372">
        <w:rPr>
          <w:rFonts w:asciiTheme="majorHAnsi" w:hAnsiTheme="majorHAnsi" w:cstheme="majorHAnsi"/>
          <w:sz w:val="26"/>
          <w:szCs w:val="26"/>
        </w:rPr>
        <w:t xml:space="preserve"> </w:t>
      </w:r>
      <w:proofErr w:type="gramStart"/>
      <w:r w:rsidRPr="00816372">
        <w:rPr>
          <w:rFonts w:asciiTheme="majorHAnsi" w:hAnsiTheme="majorHAnsi" w:cstheme="majorHAnsi"/>
          <w:sz w:val="26"/>
          <w:szCs w:val="26"/>
        </w:rPr>
        <w:t>the Multimodality</w:t>
      </w:r>
      <w:proofErr w:type="gramEnd"/>
      <w:r w:rsidRPr="00816372">
        <w:rPr>
          <w:rFonts w:asciiTheme="majorHAnsi" w:hAnsiTheme="majorHAnsi" w:cstheme="majorHAnsi"/>
          <w:sz w:val="26"/>
          <w:szCs w:val="26"/>
        </w:rPr>
        <w:t xml:space="preserve"> in Educational Research and Learning International Network (MERLIN)</w:t>
      </w:r>
    </w:p>
    <w:p w14:paraId="7EF3590E" w14:textId="0548D2C6" w:rsidR="00131BE4" w:rsidRPr="00816372" w:rsidRDefault="00131BE4" w:rsidP="00816372">
      <w:pPr>
        <w:jc w:val="center"/>
        <w:rPr>
          <w:rFonts w:asciiTheme="majorHAnsi" w:hAnsiTheme="majorHAnsi" w:cstheme="majorHAnsi"/>
          <w:sz w:val="24"/>
          <w:szCs w:val="24"/>
        </w:rPr>
      </w:pPr>
      <w:hyperlink r:id="rId6" w:history="1">
        <w:r w:rsidRPr="008430F6">
          <w:rPr>
            <w:rStyle w:val="-"/>
            <w:rFonts w:asciiTheme="majorHAnsi" w:hAnsiTheme="majorHAnsi" w:cstheme="majorHAnsi"/>
            <w:sz w:val="24"/>
            <w:szCs w:val="24"/>
          </w:rPr>
          <w:t>https://nextgenlearning.enl.uoa.gr/</w:t>
        </w:r>
      </w:hyperlink>
      <w:r>
        <w:rPr>
          <w:rFonts w:asciiTheme="majorHAnsi" w:hAnsiTheme="majorHAnsi" w:cstheme="majorHAnsi"/>
          <w:sz w:val="24"/>
          <w:szCs w:val="24"/>
        </w:rPr>
        <w:t xml:space="preserve"> </w:t>
      </w:r>
    </w:p>
    <w:p w14:paraId="6C86DF86" w14:textId="759D6C09" w:rsidR="00583DBA" w:rsidRPr="00583DBA" w:rsidRDefault="008B0123">
      <w:pPr>
        <w:rPr>
          <w:rFonts w:asciiTheme="majorHAnsi" w:hAnsiTheme="majorHAnsi" w:cstheme="majorHAnsi"/>
        </w:rPr>
      </w:pPr>
      <w:r w:rsidRPr="00583DBA">
        <w:rPr>
          <w:rFonts w:asciiTheme="majorHAnsi" w:hAnsiTheme="majorHAnsi" w:cstheme="majorHAnsi"/>
        </w:rPr>
        <w:t>This document is used for the submission of abstracts. For the purposes of double</w:t>
      </w:r>
      <w:r w:rsidRPr="00583DBA">
        <w:rPr>
          <w:rFonts w:ascii="Cambria Math" w:hAnsi="Cambria Math" w:cs="Cambria Math"/>
        </w:rPr>
        <w:t>‑</w:t>
      </w:r>
      <w:r w:rsidRPr="00583DBA">
        <w:rPr>
          <w:rFonts w:asciiTheme="majorHAnsi" w:hAnsiTheme="majorHAnsi" w:cstheme="majorHAnsi"/>
        </w:rPr>
        <w:t>blind review, please DO NOT include any information that could identify the author(s) (names, affiliations, acknowledgements, etc.).</w:t>
      </w:r>
      <w:r w:rsidR="00583DBA">
        <w:rPr>
          <w:rFonts w:asciiTheme="majorHAnsi" w:hAnsiTheme="majorHAnsi" w:cstheme="majorHAnsi"/>
        </w:rPr>
        <w:t xml:space="preserve"> After completing the following information please submit this document to </w:t>
      </w:r>
      <w:hyperlink r:id="rId7" w:tgtFrame="_blank" w:history="1">
        <w:r w:rsidR="00583DBA" w:rsidRPr="00583DBA">
          <w:rPr>
            <w:rStyle w:val="-"/>
            <w:rFonts w:asciiTheme="majorHAnsi" w:hAnsiTheme="majorHAnsi" w:cstheme="majorHAnsi"/>
          </w:rPr>
          <w:t>https://easyabs.linguistlist.org/conference/Next-Gen/</w:t>
        </w:r>
      </w:hyperlink>
      <w:r w:rsidR="00583DBA" w:rsidRPr="00583DBA">
        <w:rPr>
          <w:rFonts w:asciiTheme="majorHAnsi" w:hAnsiTheme="majorHAnsi" w:cstheme="majorHAnsi"/>
        </w:rPr>
        <w:t>.</w:t>
      </w:r>
    </w:p>
    <w:p w14:paraId="319D1793" w14:textId="77777777" w:rsidR="00B46700" w:rsidRDefault="008B0123">
      <w:pPr>
        <w:pStyle w:val="1"/>
      </w:pPr>
      <w:r>
        <w:t>Title of Paper</w:t>
      </w:r>
    </w:p>
    <w:p w14:paraId="729E4216" w14:textId="63EFF15B" w:rsidR="00B46700" w:rsidRDefault="00B73619">
      <w:r>
        <w:t>…………………………………………….</w:t>
      </w:r>
      <w:r w:rsidR="008B0123">
        <w:t>..............................................................................................................................</w:t>
      </w:r>
    </w:p>
    <w:p w14:paraId="012324EF" w14:textId="0C013314" w:rsidR="00B46700" w:rsidRDefault="008B0123">
      <w:pPr>
        <w:pStyle w:val="1"/>
      </w:pPr>
      <w:r>
        <w:t>Abstract (300</w:t>
      </w:r>
      <w:r w:rsidR="00583DBA">
        <w:t xml:space="preserve"> </w:t>
      </w:r>
      <w:r>
        <w:t>words)</w:t>
      </w:r>
    </w:p>
    <w:p w14:paraId="6397FB55" w14:textId="3611596D" w:rsidR="00B46700" w:rsidRDefault="008B0123" w:rsidP="00131BE4">
      <w:pPr>
        <w:spacing w:after="0"/>
      </w:pPr>
      <w:r>
        <w:t>...............................................................................................................................................................................................</w:t>
      </w:r>
    </w:p>
    <w:p w14:paraId="6BE20F6F" w14:textId="71845FB0" w:rsidR="00B46700" w:rsidRDefault="008B0123" w:rsidP="00131BE4">
      <w:pPr>
        <w:spacing w:after="0"/>
      </w:pPr>
      <w:r>
        <w:t>...............................................................................................................................................................................................</w:t>
      </w:r>
    </w:p>
    <w:p w14:paraId="252891BA" w14:textId="3A1B14FE" w:rsidR="00B46700" w:rsidRDefault="008B0123" w:rsidP="00131BE4">
      <w:pPr>
        <w:spacing w:after="0"/>
      </w:pPr>
      <w:r>
        <w:t>...............................................................................................................................................................................................</w:t>
      </w:r>
    </w:p>
    <w:p w14:paraId="4F5968F3" w14:textId="11B7FE37" w:rsidR="00B46700" w:rsidRDefault="008B0123" w:rsidP="00131BE4">
      <w:pPr>
        <w:spacing w:after="0"/>
      </w:pPr>
      <w:r>
        <w:t>...............................................................................................................................................................................................</w:t>
      </w:r>
    </w:p>
    <w:p w14:paraId="0D9E4723" w14:textId="77777777" w:rsidR="00131BE4" w:rsidRDefault="00131BE4" w:rsidP="00131BE4">
      <w:pPr>
        <w:spacing w:after="0"/>
      </w:pPr>
      <w:r>
        <w:t>...............................................................................................................................................................................................</w:t>
      </w:r>
    </w:p>
    <w:p w14:paraId="0C1BC3A3" w14:textId="77777777" w:rsidR="00131BE4" w:rsidRDefault="00131BE4" w:rsidP="00131BE4">
      <w:pPr>
        <w:spacing w:after="0"/>
      </w:pPr>
      <w:r>
        <w:t>...............................................................................................................................................................................................</w:t>
      </w:r>
    </w:p>
    <w:p w14:paraId="202D075A" w14:textId="77777777" w:rsidR="00131BE4" w:rsidRDefault="00131BE4" w:rsidP="00131BE4">
      <w:pPr>
        <w:spacing w:after="0"/>
      </w:pPr>
      <w:r>
        <w:t>...............................................................................................................................................................................................</w:t>
      </w:r>
    </w:p>
    <w:p w14:paraId="7A7FD7F1" w14:textId="77777777" w:rsidR="00131BE4" w:rsidRDefault="00131BE4" w:rsidP="00131BE4">
      <w:pPr>
        <w:spacing w:after="0"/>
      </w:pPr>
      <w:r>
        <w:t>...............................................................................................................................................................................................</w:t>
      </w:r>
    </w:p>
    <w:p w14:paraId="158C26FF" w14:textId="77777777" w:rsidR="00131BE4" w:rsidRDefault="00131BE4" w:rsidP="00131BE4">
      <w:pPr>
        <w:spacing w:after="0"/>
      </w:pPr>
      <w:r>
        <w:t>...............................................................................................................................................................................................</w:t>
      </w:r>
    </w:p>
    <w:p w14:paraId="3CC0D496" w14:textId="77777777" w:rsidR="00131BE4" w:rsidRDefault="00131BE4" w:rsidP="00131BE4">
      <w:pPr>
        <w:spacing w:after="0"/>
      </w:pPr>
      <w:r>
        <w:t>...............................................................................................................................................................................................</w:t>
      </w:r>
    </w:p>
    <w:p w14:paraId="4CA85110" w14:textId="77777777" w:rsidR="00131BE4" w:rsidRDefault="00131BE4" w:rsidP="00131BE4">
      <w:pPr>
        <w:spacing w:after="0"/>
      </w:pPr>
      <w:r>
        <w:t>...............................................................................................................................................................................................</w:t>
      </w:r>
    </w:p>
    <w:p w14:paraId="703AB318" w14:textId="77777777" w:rsidR="00131BE4" w:rsidRDefault="00131BE4" w:rsidP="00131BE4">
      <w:pPr>
        <w:spacing w:after="0"/>
      </w:pPr>
      <w:r>
        <w:t>...............................................................................................................................................................................................</w:t>
      </w:r>
    </w:p>
    <w:p w14:paraId="16F58938" w14:textId="77777777" w:rsidR="00131BE4" w:rsidRDefault="00131BE4" w:rsidP="00131BE4">
      <w:pPr>
        <w:spacing w:after="0"/>
      </w:pPr>
      <w:r>
        <w:t>...............................................................................................................................................................................................</w:t>
      </w:r>
    </w:p>
    <w:p w14:paraId="649DF997" w14:textId="77777777" w:rsidR="00131BE4" w:rsidRDefault="00131BE4" w:rsidP="00131BE4">
      <w:pPr>
        <w:spacing w:after="0"/>
      </w:pPr>
      <w:r>
        <w:t>...............................................................................................................................................................................................</w:t>
      </w:r>
    </w:p>
    <w:p w14:paraId="1B7D044D" w14:textId="77777777" w:rsidR="00131BE4" w:rsidRDefault="00131BE4" w:rsidP="00131BE4">
      <w:pPr>
        <w:spacing w:after="0"/>
      </w:pPr>
      <w:r>
        <w:t>...............................................................................................................................................................................................</w:t>
      </w:r>
    </w:p>
    <w:p w14:paraId="261ACDC6" w14:textId="77777777" w:rsidR="00131BE4" w:rsidRDefault="00131BE4" w:rsidP="00131BE4">
      <w:pPr>
        <w:spacing w:after="0"/>
      </w:pPr>
      <w:r>
        <w:t>...............................................................................................................................................................................................</w:t>
      </w:r>
    </w:p>
    <w:p w14:paraId="6D54E990" w14:textId="77777777" w:rsidR="00131BE4" w:rsidRDefault="00131BE4" w:rsidP="00131BE4">
      <w:pPr>
        <w:spacing w:after="0"/>
      </w:pPr>
      <w:r>
        <w:t>...............................................................................................................................................................................................</w:t>
      </w:r>
    </w:p>
    <w:p w14:paraId="6D9121D6" w14:textId="77777777" w:rsidR="00131BE4" w:rsidRDefault="00131BE4" w:rsidP="00131BE4">
      <w:pPr>
        <w:spacing w:after="0"/>
      </w:pPr>
      <w:r>
        <w:t>...............................................................................................................................................................................................</w:t>
      </w:r>
    </w:p>
    <w:p w14:paraId="73CBF790" w14:textId="77777777" w:rsidR="00131BE4" w:rsidRDefault="00131BE4" w:rsidP="00131BE4">
      <w:pPr>
        <w:spacing w:after="0"/>
      </w:pPr>
      <w:r>
        <w:t>...............................................................................................................................................................................................</w:t>
      </w:r>
    </w:p>
    <w:p w14:paraId="341C1E7A" w14:textId="23A72E9E" w:rsidR="00B46700" w:rsidRDefault="00131BE4">
      <w:pPr>
        <w:pStyle w:val="1"/>
      </w:pPr>
      <w:r>
        <w:t>K</w:t>
      </w:r>
      <w:r w:rsidR="008B0123">
        <w:t>eywords (3–5)</w:t>
      </w:r>
    </w:p>
    <w:p w14:paraId="35C9ECE3" w14:textId="77777777" w:rsidR="00B46700" w:rsidRDefault="008B0123">
      <w:r>
        <w:t>..............................................................................................................................</w:t>
      </w:r>
    </w:p>
    <w:p w14:paraId="1E918DA5" w14:textId="77777777" w:rsidR="00B46700" w:rsidRDefault="00B46700"/>
    <w:p w14:paraId="4D4B23E1" w14:textId="33467DCC" w:rsidR="00816372" w:rsidRDefault="00816372" w:rsidP="00583DBA">
      <w:pPr>
        <w:pStyle w:val="1"/>
        <w:spacing w:after="120"/>
      </w:pPr>
      <w:r>
        <w:t xml:space="preserve">Conference Theme (Select one) 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88"/>
        <w:gridCol w:w="7642"/>
      </w:tblGrid>
      <w:tr w:rsidR="006C4911" w:rsidRPr="00583DBA" w14:paraId="73F2E70F" w14:textId="77777777" w:rsidTr="006C4911">
        <w:tc>
          <w:tcPr>
            <w:tcW w:w="988" w:type="dxa"/>
          </w:tcPr>
          <w:p w14:paraId="36C052C7" w14:textId="3EDF597F" w:rsidR="006C4911" w:rsidRPr="00583DBA" w:rsidRDefault="006C4911" w:rsidP="006C4911">
            <w:pPr>
              <w:spacing w:before="60" w:after="6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583DB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7642" w:type="dxa"/>
          </w:tcPr>
          <w:p w14:paraId="0B346427" w14:textId="50AB4510" w:rsidR="000C0211" w:rsidRPr="000C0211" w:rsidRDefault="006C4911" w:rsidP="006C4911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6C491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Redefining Learning &amp; Knowledge-Making</w:t>
            </w:r>
          </w:p>
        </w:tc>
      </w:tr>
      <w:tr w:rsidR="006C4911" w:rsidRPr="00583DBA" w14:paraId="302965C5" w14:textId="77777777" w:rsidTr="006C4911">
        <w:tc>
          <w:tcPr>
            <w:tcW w:w="988" w:type="dxa"/>
          </w:tcPr>
          <w:p w14:paraId="489721CF" w14:textId="201ACAB6" w:rsidR="006C4911" w:rsidRPr="00583DBA" w:rsidRDefault="006C4911" w:rsidP="006C4911">
            <w:pPr>
              <w:spacing w:before="60" w:after="6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583DB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7642" w:type="dxa"/>
          </w:tcPr>
          <w:p w14:paraId="68F8E9AC" w14:textId="418E723A" w:rsidR="006C4911" w:rsidRPr="00583DBA" w:rsidRDefault="006C4911" w:rsidP="006C4911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6C491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Multimodality &amp; Learning Across Domains</w:t>
            </w:r>
          </w:p>
        </w:tc>
      </w:tr>
      <w:tr w:rsidR="006C4911" w:rsidRPr="00583DBA" w14:paraId="20A11605" w14:textId="77777777" w:rsidTr="006C4911">
        <w:tc>
          <w:tcPr>
            <w:tcW w:w="988" w:type="dxa"/>
          </w:tcPr>
          <w:p w14:paraId="3F31FAD4" w14:textId="2CAA6614" w:rsidR="006C4911" w:rsidRPr="00583DBA" w:rsidRDefault="006C4911" w:rsidP="006C4911">
            <w:pPr>
              <w:spacing w:before="60" w:after="6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583DB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7642" w:type="dxa"/>
          </w:tcPr>
          <w:p w14:paraId="7B705CB2" w14:textId="56637619" w:rsidR="006C4911" w:rsidRPr="00583DBA" w:rsidRDefault="006C4911" w:rsidP="006C4911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6C491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AI-Enhanced Multimodal Learning</w:t>
            </w:r>
          </w:p>
        </w:tc>
      </w:tr>
      <w:tr w:rsidR="006C4911" w:rsidRPr="00583DBA" w14:paraId="2CACAA20" w14:textId="77777777" w:rsidTr="006C4911">
        <w:tc>
          <w:tcPr>
            <w:tcW w:w="988" w:type="dxa"/>
          </w:tcPr>
          <w:p w14:paraId="5ED6934F" w14:textId="5038C355" w:rsidR="006C4911" w:rsidRPr="00583DBA" w:rsidRDefault="006C4911" w:rsidP="006C4911">
            <w:pPr>
              <w:spacing w:before="60" w:after="6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583DB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7642" w:type="dxa"/>
          </w:tcPr>
          <w:p w14:paraId="68DE2134" w14:textId="65A87612" w:rsidR="006C4911" w:rsidRPr="00583DBA" w:rsidRDefault="006C4911" w:rsidP="006C4911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6C491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Multilingualism, Mediating &amp; Translanguaging in Multimodal Contexts</w:t>
            </w:r>
          </w:p>
        </w:tc>
      </w:tr>
      <w:tr w:rsidR="006C4911" w:rsidRPr="00583DBA" w14:paraId="166A930A" w14:textId="77777777" w:rsidTr="006C4911">
        <w:tc>
          <w:tcPr>
            <w:tcW w:w="988" w:type="dxa"/>
          </w:tcPr>
          <w:p w14:paraId="7707461E" w14:textId="537BD21F" w:rsidR="006C4911" w:rsidRPr="00583DBA" w:rsidRDefault="006C4911" w:rsidP="006C4911">
            <w:pPr>
              <w:spacing w:before="60"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583DB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7642" w:type="dxa"/>
          </w:tcPr>
          <w:p w14:paraId="6D19EB73" w14:textId="34AE8872" w:rsidR="006C4911" w:rsidRPr="00583DBA" w:rsidRDefault="006C4911" w:rsidP="006C4911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6C491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Future Literacies and Transformative Pedagogies</w:t>
            </w:r>
          </w:p>
        </w:tc>
      </w:tr>
      <w:tr w:rsidR="006C4911" w:rsidRPr="00583DBA" w14:paraId="20E48EE7" w14:textId="77777777" w:rsidTr="006C4911">
        <w:tc>
          <w:tcPr>
            <w:tcW w:w="988" w:type="dxa"/>
          </w:tcPr>
          <w:p w14:paraId="1197AEA4" w14:textId="430FE2C7" w:rsidR="006C4911" w:rsidRPr="00583DBA" w:rsidRDefault="006C4911" w:rsidP="006C4911">
            <w:pPr>
              <w:spacing w:before="60" w:after="6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583DB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7642" w:type="dxa"/>
          </w:tcPr>
          <w:p w14:paraId="0313926A" w14:textId="1C25E37F" w:rsidR="006C4911" w:rsidRPr="00583DBA" w:rsidRDefault="006C4911" w:rsidP="006C4911">
            <w:pPr>
              <w:spacing w:before="60" w:after="6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6C491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Equity, Access, </w:t>
            </w:r>
            <w:r w:rsidRPr="00583DB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Ethics </w:t>
            </w:r>
            <w:r w:rsidRPr="006C491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and Social Justice in Multimodal and AI Learning</w:t>
            </w:r>
          </w:p>
        </w:tc>
      </w:tr>
      <w:tr w:rsidR="006C4911" w:rsidRPr="00583DBA" w14:paraId="3603C542" w14:textId="77777777" w:rsidTr="006C4911">
        <w:tc>
          <w:tcPr>
            <w:tcW w:w="988" w:type="dxa"/>
          </w:tcPr>
          <w:p w14:paraId="1786E958" w14:textId="07A0E8CE" w:rsidR="006C4911" w:rsidRPr="00583DBA" w:rsidRDefault="006C4911" w:rsidP="006C4911">
            <w:pPr>
              <w:spacing w:before="60" w:after="6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583DB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7642" w:type="dxa"/>
          </w:tcPr>
          <w:p w14:paraId="2DB28E24" w14:textId="1886C11D" w:rsidR="006C4911" w:rsidRPr="00583DBA" w:rsidRDefault="006C4911" w:rsidP="006C4911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6C491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Assessment and Collaboration in Multimodal Learning</w:t>
            </w:r>
          </w:p>
        </w:tc>
      </w:tr>
      <w:tr w:rsidR="006C4911" w:rsidRPr="00583DBA" w14:paraId="7684E6FC" w14:textId="77777777" w:rsidTr="006C4911">
        <w:tc>
          <w:tcPr>
            <w:tcW w:w="988" w:type="dxa"/>
          </w:tcPr>
          <w:p w14:paraId="32FB81D0" w14:textId="21319EAC" w:rsidR="006C4911" w:rsidRPr="00583DBA" w:rsidRDefault="006C4911" w:rsidP="006C4911">
            <w:pPr>
              <w:spacing w:before="60" w:after="6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583DB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7642" w:type="dxa"/>
          </w:tcPr>
          <w:p w14:paraId="75AFDB81" w14:textId="092C680A" w:rsidR="006C4911" w:rsidRPr="00583DBA" w:rsidRDefault="006C4911" w:rsidP="006C4911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6C491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Next-Gen Educators and Learners</w:t>
            </w:r>
          </w:p>
        </w:tc>
      </w:tr>
    </w:tbl>
    <w:p w14:paraId="50F3A9DD" w14:textId="77777777" w:rsidR="00B46700" w:rsidRDefault="008B0123" w:rsidP="00583DBA">
      <w:pPr>
        <w:pStyle w:val="1"/>
        <w:spacing w:after="120"/>
      </w:pPr>
      <w:r>
        <w:t>Preferred Presentation Format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88"/>
        <w:gridCol w:w="7642"/>
      </w:tblGrid>
      <w:tr w:rsidR="00B46700" w:rsidRPr="00583DBA" w14:paraId="0ADA7D05" w14:textId="77777777" w:rsidTr="006C4911">
        <w:tc>
          <w:tcPr>
            <w:tcW w:w="988" w:type="dxa"/>
          </w:tcPr>
          <w:p w14:paraId="2EC86298" w14:textId="77777777" w:rsidR="00B46700" w:rsidRPr="00583DBA" w:rsidRDefault="008B0123" w:rsidP="00583DBA">
            <w:pPr>
              <w:spacing w:before="60"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583DB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7642" w:type="dxa"/>
          </w:tcPr>
          <w:p w14:paraId="587B3CDB" w14:textId="644E4704" w:rsidR="00B46700" w:rsidRPr="00583DBA" w:rsidRDefault="006C4911" w:rsidP="00583DBA">
            <w:pPr>
              <w:spacing w:before="60" w:after="6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583DB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Paper </w:t>
            </w:r>
            <w:r w:rsidR="008B0123" w:rsidRPr="00583DB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Presentation</w:t>
            </w:r>
          </w:p>
        </w:tc>
      </w:tr>
      <w:tr w:rsidR="00B46700" w:rsidRPr="00583DBA" w14:paraId="6226BFCC" w14:textId="77777777" w:rsidTr="006C4911">
        <w:tc>
          <w:tcPr>
            <w:tcW w:w="988" w:type="dxa"/>
          </w:tcPr>
          <w:p w14:paraId="7AFAEC06" w14:textId="77777777" w:rsidR="00B46700" w:rsidRPr="00583DBA" w:rsidRDefault="008B0123" w:rsidP="00583DBA">
            <w:pPr>
              <w:spacing w:before="60"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583DB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7642" w:type="dxa"/>
          </w:tcPr>
          <w:p w14:paraId="073D9FC3" w14:textId="432F7EA1" w:rsidR="00B46700" w:rsidRPr="00583DBA" w:rsidRDefault="00583DBA" w:rsidP="00583DBA">
            <w:pPr>
              <w:spacing w:before="60" w:after="6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583DB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Next-Gen Research Workshop</w:t>
            </w:r>
            <w:r w:rsidR="008B0123" w:rsidRPr="00583DB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C4911" w:rsidRPr="00583DBA" w14:paraId="58415AD5" w14:textId="77777777" w:rsidTr="006C4911">
        <w:tc>
          <w:tcPr>
            <w:tcW w:w="988" w:type="dxa"/>
          </w:tcPr>
          <w:p w14:paraId="5A3A5213" w14:textId="77777777" w:rsidR="006C4911" w:rsidRPr="00583DBA" w:rsidRDefault="006C4911" w:rsidP="00583DBA">
            <w:pPr>
              <w:spacing w:before="60"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583DB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7642" w:type="dxa"/>
          </w:tcPr>
          <w:p w14:paraId="0A6B7A59" w14:textId="7B6E5AA9" w:rsidR="006C4911" w:rsidRPr="00583DBA" w:rsidRDefault="00583DBA" w:rsidP="00583DBA">
            <w:pPr>
              <w:spacing w:before="60" w:after="6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583DB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Onsite Poster</w:t>
            </w:r>
          </w:p>
        </w:tc>
      </w:tr>
      <w:tr w:rsidR="006C4911" w:rsidRPr="00583DBA" w14:paraId="53EAAC02" w14:textId="77777777" w:rsidTr="006C4911">
        <w:tc>
          <w:tcPr>
            <w:tcW w:w="988" w:type="dxa"/>
          </w:tcPr>
          <w:p w14:paraId="5E46878D" w14:textId="77777777" w:rsidR="006C4911" w:rsidRPr="00583DBA" w:rsidRDefault="006C4911" w:rsidP="00583DBA">
            <w:pPr>
              <w:spacing w:before="60"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583DB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7642" w:type="dxa"/>
          </w:tcPr>
          <w:p w14:paraId="52CB14D2" w14:textId="1F562FE7" w:rsidR="006C4911" w:rsidRPr="00583DBA" w:rsidRDefault="00583DBA" w:rsidP="00583DBA">
            <w:pPr>
              <w:spacing w:before="60" w:after="6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583DB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Digital Poster</w:t>
            </w:r>
          </w:p>
        </w:tc>
      </w:tr>
    </w:tbl>
    <w:p w14:paraId="0398EBA6" w14:textId="77777777" w:rsidR="00B46700" w:rsidRDefault="00B46700"/>
    <w:sectPr w:rsidR="00B4670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07362036">
    <w:abstractNumId w:val="8"/>
  </w:num>
  <w:num w:numId="2" w16cid:durableId="1541627288">
    <w:abstractNumId w:val="6"/>
  </w:num>
  <w:num w:numId="3" w16cid:durableId="106894499">
    <w:abstractNumId w:val="5"/>
  </w:num>
  <w:num w:numId="4" w16cid:durableId="955714359">
    <w:abstractNumId w:val="4"/>
  </w:num>
  <w:num w:numId="5" w16cid:durableId="230849660">
    <w:abstractNumId w:val="7"/>
  </w:num>
  <w:num w:numId="6" w16cid:durableId="2028869724">
    <w:abstractNumId w:val="3"/>
  </w:num>
  <w:num w:numId="7" w16cid:durableId="298924483">
    <w:abstractNumId w:val="2"/>
  </w:num>
  <w:num w:numId="8" w16cid:durableId="2131430829">
    <w:abstractNumId w:val="1"/>
  </w:num>
  <w:num w:numId="9" w16cid:durableId="1306473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0211"/>
    <w:rsid w:val="00131BE4"/>
    <w:rsid w:val="0015074B"/>
    <w:rsid w:val="0029639D"/>
    <w:rsid w:val="00326F90"/>
    <w:rsid w:val="00367E91"/>
    <w:rsid w:val="00583DBA"/>
    <w:rsid w:val="006C4911"/>
    <w:rsid w:val="00816372"/>
    <w:rsid w:val="008B0123"/>
    <w:rsid w:val="00AA1D8D"/>
    <w:rsid w:val="00B46700"/>
    <w:rsid w:val="00B47730"/>
    <w:rsid w:val="00B73619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0597F3"/>
  <w14:defaultImageDpi w14:val="300"/>
  <w15:docId w15:val="{ECEFC78F-3252-4197-896B-7F52FFF25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απόσπ.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-">
    <w:name w:val="Hyperlink"/>
    <w:basedOn w:val="a2"/>
    <w:uiPriority w:val="99"/>
    <w:unhideWhenUsed/>
    <w:rsid w:val="00583DBA"/>
    <w:rPr>
      <w:color w:val="0000FF" w:themeColor="hyperlink"/>
      <w:u w:val="single"/>
    </w:rPr>
  </w:style>
  <w:style w:type="character" w:styleId="aff2">
    <w:name w:val="Unresolved Mention"/>
    <w:basedOn w:val="a2"/>
    <w:uiPriority w:val="99"/>
    <w:semiHidden/>
    <w:unhideWhenUsed/>
    <w:rsid w:val="00583D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asyabs.linguistlist.org/conference/Next-Gen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extgenlearning.enl.uoa.g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817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Bessie Mitsikopoulou</cp:lastModifiedBy>
  <cp:revision>8</cp:revision>
  <dcterms:created xsi:type="dcterms:W3CDTF">2026-03-10T13:42:00Z</dcterms:created>
  <dcterms:modified xsi:type="dcterms:W3CDTF">2026-03-10T14:06:00Z</dcterms:modified>
  <cp:category/>
</cp:coreProperties>
</file>